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FD61">
      <w:pPr>
        <w:pStyle w:val="36"/>
      </w:pPr>
      <w:r>
        <w:t>Ted Strall</w:t>
      </w:r>
      <w:bookmarkStart w:id="0" w:name="_GoBack"/>
      <w:bookmarkEnd w:id="0"/>
    </w:p>
    <w:p w14:paraId="18DA053B">
      <w:r>
        <w:t>Lake Zurich, IL • ted@strall.com • strall.com • usekarma.dev • github.com/usekarma • linkedin.com/in/tedstrall</w:t>
      </w:r>
    </w:p>
    <w:p w14:paraId="4DEE2F09">
      <w:pPr>
        <w:pStyle w:val="2"/>
      </w:pPr>
      <w:r>
        <w:t>Professional Summary</w:t>
      </w:r>
    </w:p>
    <w:p w14:paraId="0305311F"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C</w:t>
      </w:r>
      <w:r>
        <w:rPr>
          <w:b/>
          <w:bCs/>
        </w:rPr>
        <w:t xml:space="preserve">loud </w:t>
      </w:r>
      <w:r>
        <w:rPr>
          <w:rFonts w:hint="default"/>
          <w:b/>
          <w:bCs/>
          <w:lang w:val="en-US"/>
        </w:rPr>
        <w:t>I</w:t>
      </w:r>
      <w:r>
        <w:rPr>
          <w:b/>
          <w:bCs/>
        </w:rPr>
        <w:t xml:space="preserve">nfrastructure </w:t>
      </w:r>
      <w:r>
        <w:rPr>
          <w:rFonts w:hint="default"/>
          <w:b/>
          <w:bCs/>
          <w:lang w:val="en-US"/>
        </w:rPr>
        <w:t>E</w:t>
      </w:r>
      <w:r>
        <w:rPr>
          <w:b/>
          <w:bCs/>
        </w:rPr>
        <w:t xml:space="preserve">ngineer </w:t>
      </w:r>
      <w:r>
        <w:t>with a focus on scalable system design, automated deployment pipelines, and secure AWS architecture. Creator of Adage and Karma, open-source frameworks for modular infrastructure and graph-based system tracking.</w:t>
      </w:r>
      <w:r>
        <w:br w:type="textWrapping"/>
      </w:r>
      <w:r>
        <w:br w:type="textWrapping"/>
      </w:r>
      <w:r>
        <w:t>Experienced with Terraform, Kubernetes, Jenkins, and modern AWS services including Lambda, Fargate, EKS, Cognito, and RDS.</w:t>
      </w:r>
      <w:r>
        <w:rPr>
          <w:rFonts w:hint="default"/>
          <w:lang w:val="en-US"/>
        </w:rPr>
        <w:t xml:space="preserve"> Support developer workflows with CI/CD, observability, and secure, automated infra that just works.</w:t>
      </w:r>
    </w:p>
    <w:p w14:paraId="41393DA5">
      <w:pPr>
        <w:pStyle w:val="2"/>
      </w:pPr>
      <w:r>
        <w:t>Experience</w:t>
      </w:r>
    </w:p>
    <w:p w14:paraId="4660625B">
      <w:pPr>
        <w:pStyle w:val="3"/>
      </w:pPr>
      <w:r>
        <w:t>Senior Cloud Infrastructure Engineer</w:t>
      </w:r>
    </w:p>
    <w:p w14:paraId="383C8D44">
      <w:r>
        <w:t>Sparksoft (via TISTA) – Remote</w:t>
      </w:r>
      <w:r>
        <w:br w:type="textWrapping"/>
      </w:r>
      <w:r>
        <w:t>Jul 2023 – Mar 2025</w:t>
      </w:r>
    </w:p>
    <w:p w14:paraId="58C440B6">
      <w:pPr>
        <w:pStyle w:val="23"/>
      </w:pPr>
      <w:r>
        <w:t>Took ownership of a complex Oracle-to-Oracle data migration involving 200+ interdependent SQL scripts tied to production workloads on EKS.</w:t>
      </w:r>
    </w:p>
    <w:p w14:paraId="472384DA">
      <w:pPr>
        <w:pStyle w:val="23"/>
      </w:pPr>
      <w:r>
        <w:t>Fully automated the 14-hour migration process into a single-command workflow, replacing manual CI/CD steps with a DevOps-standard deployment model.</w:t>
      </w:r>
    </w:p>
    <w:p w14:paraId="7D0E3652">
      <w:pPr>
        <w:pStyle w:val="23"/>
      </w:pPr>
      <w:r>
        <w:t>Worked closely with data scientists and the client to identify and resolve legacy data quality issues ahead of the migration.</w:t>
      </w:r>
    </w:p>
    <w:p w14:paraId="088ABE12">
      <w:pPr>
        <w:pStyle w:val="23"/>
      </w:pPr>
      <w:r>
        <w:t>Took ownership of the post-migration data model and aligned it with CMS standards through direct collaboration with analysts, developers, and DBAs.</w:t>
      </w:r>
    </w:p>
    <w:p w14:paraId="6CE05BF3">
      <w:pPr>
        <w:pStyle w:val="23"/>
      </w:pPr>
      <w:r>
        <w:t>Re-architected the EKS cluster lifecycle using Terraform, improving reliability and consistency across environments.</w:t>
      </w:r>
    </w:p>
    <w:p w14:paraId="31F0438C">
      <w:pPr>
        <w:pStyle w:val="23"/>
      </w:pPr>
      <w:r>
        <w:t>Implemented secrets orchestration via Secrets Manager.</w:t>
      </w:r>
    </w:p>
    <w:p w14:paraId="2D236376">
      <w:pPr>
        <w:pStyle w:val="23"/>
      </w:pPr>
      <w:r>
        <w:t>Enhanced observability with CloudWatch metrics, Datadog traces, and custom Grafana dashboards to surface systemic and performance issues.</w:t>
      </w:r>
    </w:p>
    <w:p w14:paraId="33A638EC">
      <w:pPr>
        <w:pStyle w:val="23"/>
      </w:pPr>
      <w:r>
        <w:t>Designed and automated a repeatable Oracle RDS to Aurora PostgreSQL migration framework using Terraform, AWS SCT, DMS, and Git workflows—enabling rapid conversion testing via disposable environments.</w:t>
      </w:r>
    </w:p>
    <w:p w14:paraId="6B449AA3">
      <w:pPr>
        <w:pStyle w:val="23"/>
      </w:pPr>
      <w:r>
        <w:t>Provided hands-on support during production incidents, root cause analysis (RCA) and issue remediation.</w:t>
      </w:r>
    </w:p>
    <w:p w14:paraId="3E18647B">
      <w:pPr>
        <w:pStyle w:val="23"/>
      </w:pPr>
      <w:r>
        <w:t>Worked directly with non-technical stakeholders to surface blockers, clarify priorities, and drive delivery.</w:t>
      </w:r>
    </w:p>
    <w:p w14:paraId="35508474">
      <w:pPr>
        <w:pStyle w:val="3"/>
      </w:pPr>
      <w:r>
        <w:t>Senior Cloud Engineer</w:t>
      </w:r>
    </w:p>
    <w:p w14:paraId="44A0E476">
      <w:r>
        <w:t>TISTA Science and Technology – Remote</w:t>
      </w:r>
      <w:r>
        <w:br w:type="textWrapping"/>
      </w:r>
      <w:r>
        <w:t>Jun 2019 – Jul 2023</w:t>
      </w:r>
    </w:p>
    <w:p w14:paraId="69243639">
      <w:pPr>
        <w:pStyle w:val="23"/>
      </w:pPr>
      <w:r>
        <w:t>Designed and deployed production-grade infrastructure using Terraform, covering EKS clusters, serverless APIs, and multi-account architectures on both existing contracts and new proposals.</w:t>
      </w:r>
    </w:p>
    <w:p w14:paraId="7E297BFD">
      <w:pPr>
        <w:pStyle w:val="23"/>
      </w:pPr>
      <w:r>
        <w:t>Managed workloads using EKS, Lambda, API Gateway, S3, Aurora, and Route 53, ensuring uptime across dev, test, and prod environments.</w:t>
      </w:r>
    </w:p>
    <w:p w14:paraId="49A20DE0">
      <w:pPr>
        <w:pStyle w:val="23"/>
      </w:pPr>
      <w:r>
        <w:t>Defined parameter-driven deployment pipelines using SSM, IAM, and Secrets Manager, enabling secure environment separation and team handoff.</w:t>
      </w:r>
    </w:p>
    <w:p w14:paraId="5C265EE2">
      <w:pPr>
        <w:pStyle w:val="23"/>
      </w:pPr>
      <w:r>
        <w:t>Integrated Cognito for authentication in multiple applications with complex access control needs.</w:t>
      </w:r>
    </w:p>
    <w:p w14:paraId="2EF0B9EC">
      <w:pPr>
        <w:pStyle w:val="23"/>
      </w:pPr>
      <w:r>
        <w:t>Delivered repeatable bootstrapping tools and CI/CD patterns adopted across teams.</w:t>
      </w:r>
    </w:p>
    <w:p w14:paraId="206FCA7C">
      <w:pPr>
        <w:pStyle w:val="23"/>
      </w:pPr>
      <w:r>
        <w:t>Supported infrastructure under active development pressure, debugging Terraform drift, IAM failures, and rollout issues in real time.</w:t>
      </w:r>
    </w:p>
    <w:p w14:paraId="33EFD1DC">
      <w:pPr>
        <w:pStyle w:val="3"/>
      </w:pPr>
      <w:r>
        <w:t>Earlier Roles – Backend, DevOps, Data Engineering</w:t>
      </w:r>
    </w:p>
    <w:p w14:paraId="2C96E0AF">
      <w:r>
        <w:t>Examples: Bank of America, Uptake, Finch Computing, Bloomberg Law</w:t>
      </w:r>
      <w:r>
        <w:br w:type="textWrapping"/>
      </w:r>
      <w:r>
        <w:t>2008 – 2019</w:t>
      </w:r>
    </w:p>
    <w:p w14:paraId="04A47410">
      <w:pPr>
        <w:pStyle w:val="23"/>
      </w:pPr>
      <w:r>
        <w:t>At Bank of America, built Prometheus monitoring system and long-term storage backend using HDFS to retain time-series metrics at scale.</w:t>
      </w:r>
    </w:p>
    <w:p w14:paraId="7A2928E4">
      <w:pPr>
        <w:pStyle w:val="23"/>
      </w:pPr>
      <w:r>
        <w:t>At Uptake, supported predictive analytics for industrial clients with Python-based data pipelines and real-time monitoring.</w:t>
      </w:r>
    </w:p>
    <w:p w14:paraId="118B395C">
      <w:pPr>
        <w:pStyle w:val="23"/>
      </w:pPr>
      <w:r>
        <w:t>At Finch Computing, developed pipelines and services for large-scale data ingestion, transformation, and machine learning. Supported streaming workloads and real-time analytics.</w:t>
      </w:r>
    </w:p>
    <w:p w14:paraId="68618DA8">
      <w:pPr>
        <w:pStyle w:val="23"/>
      </w:pPr>
      <w:r>
        <w:t>At Bloomberg Law, rebuilt backend of Bloomberg Law’s legal search platform, migrating from legacy HP Autonomy to Apache Solr for improved relevance, scalability, and maintainability.</w:t>
      </w:r>
    </w:p>
    <w:p w14:paraId="5B6F6658">
      <w:pPr>
        <w:pStyle w:val="2"/>
      </w:pPr>
      <w:r>
        <w:t>Open Source</w:t>
      </w:r>
    </w:p>
    <w:p w14:paraId="2E4AEFDA">
      <w:r>
        <w:t>strall.com / Adage Infrastructure Studio – Lake Zurich, IL</w:t>
      </w:r>
    </w:p>
    <w:p w14:paraId="29D231DE">
      <w:pPr>
        <w:pStyle w:val="23"/>
      </w:pPr>
      <w:r>
        <w:t>Built Adage, a Terraform-based framework for modular, multi-account AWS infrastructure with runtime-aware parameter management and identity-based access controls.</w:t>
      </w:r>
    </w:p>
    <w:p w14:paraId="7853097E">
      <w:pPr>
        <w:pStyle w:val="23"/>
      </w:pPr>
      <w:r>
        <w:t>Developing Karma, a graph backend using Amazon Neptune for infrastructure lineage and dependency tracking across services and environments.</w:t>
      </w:r>
    </w:p>
    <w:p w14:paraId="5C5D4589">
      <w:pPr>
        <w:pStyle w:val="23"/>
      </w:pPr>
      <w:r>
        <w:t>Both projects are used to prototype and document patterns I’ve developed through real-world cloud infrastructure work.</w:t>
      </w:r>
    </w:p>
    <w:p w14:paraId="10E0A8AA">
      <w:pPr>
        <w:pStyle w:val="2"/>
      </w:pPr>
      <w:r>
        <w:t>Skills</w:t>
      </w:r>
    </w:p>
    <w:p w14:paraId="51354739">
      <w:r>
        <w:t>Cloud: AWS (Lambda, Fargate, ECS, EKS, EC2, RDS, Aurora, S3, IAM, SSM, Cognito, CloudFront, Route 53, ACM, API Gateway, SNS, SQS)</w:t>
      </w:r>
    </w:p>
    <w:p w14:paraId="48C59788">
      <w:r>
        <w:t>Languages: Python, Java, HCL, Bash, SQL</w:t>
      </w:r>
    </w:p>
    <w:p w14:paraId="3DF6B21D">
      <w:r>
        <w:t>Tools: Terraform, Kubernetes, Jenkins, Ansible, Docker, GitHub Actions, Prometheus, Grafana, Datadog, Splunk</w:t>
      </w:r>
    </w:p>
    <w:p w14:paraId="776679A5">
      <w:pPr>
        <w:pStyle w:val="2"/>
      </w:pPr>
      <w:r>
        <w:t>Education</w:t>
      </w:r>
    </w:p>
    <w:p w14:paraId="3EA3655D">
      <w:r>
        <w:t>University of Illinois – B.S., Software Engineering</w:t>
      </w:r>
    </w:p>
    <w:p w14:paraId="140DE4E1">
      <w:r>
        <w:t>DePaul University – M.S., Predictive Analytics (incomplete)</w:t>
      </w:r>
    </w:p>
    <w:p w14:paraId="0FC3FFB1">
      <w:r>
        <w:t>Completed all core and advanced courses; 3 courses short of degree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AB1342"/>
    <w:rsid w:val="166431B5"/>
    <w:rsid w:val="33395059"/>
    <w:rsid w:val="465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Ted Strall</cp:lastModifiedBy>
  <cp:lastPrinted>2025-05-06T20:15:00Z</cp:lastPrinted>
  <dcterms:modified xsi:type="dcterms:W3CDTF">2025-05-07T18:37:21Z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10DBD08E4B324572AC5D74D68E86FB93_12</vt:lpwstr>
  </property>
</Properties>
</file>